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501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left="4956" w:right="20"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УИД86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0005-01-202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UserDefinedgrp-40rplc-1"/>
          <w:rFonts w:ascii="Times New Roman" w:eastAsia="Times New Roman" w:hAnsi="Times New Roman" w:cs="Times New Roman"/>
          <w:sz w:val="22"/>
          <w:szCs w:val="22"/>
        </w:rPr>
        <w:t>***</w:t>
      </w:r>
      <w:r>
        <w:rPr>
          <w:rFonts w:ascii="Times New Roman" w:eastAsia="Times New Roman" w:hAnsi="Times New Roman" w:cs="Times New Roman"/>
          <w:sz w:val="22"/>
          <w:szCs w:val="22"/>
        </w:rPr>
        <w:t>-5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10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Style w:val="cat-UserDefinedgrp-42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4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rStyle w:val="cat-UserDefinedgrp-43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6"/>
          <w:szCs w:val="16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6"/>
          <w:szCs w:val="16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Style w:val="cat-UserDefinedgrp-44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7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4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4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left="20" w:firstLine="3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5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срок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штраф. В данном протоколе имеется собственноручная подпись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5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он с данным протоколом ознакомлен, права ему разъяснены;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ОУУП и 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5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которого, он не оплатил штраф, так как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>на работе и не мог оплатить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Style w:val="cat-UserDefinedgrp-47rplc-5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6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По состоянию на 30.09.2025 административный штраф 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скриншотом об оплате штрафа в размере 500 руб. </w:t>
      </w:r>
      <w:r>
        <w:rPr>
          <w:rFonts w:ascii="Times New Roman" w:eastAsia="Times New Roman" w:hAnsi="Times New Roman" w:cs="Times New Roman"/>
          <w:sz w:val="28"/>
          <w:szCs w:val="28"/>
        </w:rPr>
        <w:t>24.10.2025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6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Оплата штрафа 24.10.2025 после установленного срока не исключает наличие в действиях Л</w:t>
      </w:r>
      <w:r>
        <w:rPr>
          <w:rStyle w:val="cat-UserDefinedgrp-46rplc-7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7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9rplc-7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</w:t>
      </w:r>
      <w:r>
        <w:rPr>
          <w:rFonts w:ascii="Times New Roman" w:eastAsia="Times New Roman" w:hAnsi="Times New Roman" w:cs="Times New Roman"/>
          <w:sz w:val="28"/>
          <w:szCs w:val="28"/>
        </w:rPr>
        <w:t>2 Кодекса Российской Федерации и обстоятельств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7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80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 КПП 860101001 ИНН 8601073664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р/с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0412365400055041822520103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верна: 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widowControl w:val="0"/>
        <w:spacing w:before="0" w:after="0"/>
        <w:ind w:firstLine="63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spacing w:before="0" w:after="160" w:line="278" w:lineRule="atLeast"/>
        <w:ind w:right="5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Нефтеюганского судебного района ХМАО - Югры,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005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</w:t>
      </w: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силу».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">
    <w:name w:val="cat-UserDefined grp-40 rplc-1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5rplc-15">
    <w:name w:val="cat-UserDefined grp-45 rplc-15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UserDefinedgrp-46rplc-40">
    <w:name w:val="cat-UserDefined grp-46 rplc-40"/>
    <w:basedOn w:val="DefaultParagraphFont"/>
  </w:style>
  <w:style w:type="character" w:customStyle="1" w:styleId="cat-UserDefinedgrp-49rplc-44">
    <w:name w:val="cat-UserDefined grp-49 rplc-44"/>
    <w:basedOn w:val="DefaultParagraphFont"/>
  </w:style>
  <w:style w:type="character" w:customStyle="1" w:styleId="cat-UserDefinedgrp-49rplc-46">
    <w:name w:val="cat-UserDefined grp-49 rplc-46"/>
    <w:basedOn w:val="DefaultParagraphFont"/>
  </w:style>
  <w:style w:type="character" w:customStyle="1" w:styleId="cat-UserDefinedgrp-50rplc-47">
    <w:name w:val="cat-UserDefined grp-50 rplc-47"/>
    <w:basedOn w:val="DefaultParagraphFont"/>
  </w:style>
  <w:style w:type="character" w:customStyle="1" w:styleId="cat-UserDefinedgrp-46rplc-50">
    <w:name w:val="cat-UserDefined grp-46 rplc-50"/>
    <w:basedOn w:val="DefaultParagraphFont"/>
  </w:style>
  <w:style w:type="character" w:customStyle="1" w:styleId="cat-UserDefinedgrp-49rplc-52">
    <w:name w:val="cat-UserDefined grp-49 rplc-52"/>
    <w:basedOn w:val="DefaultParagraphFont"/>
  </w:style>
  <w:style w:type="character" w:customStyle="1" w:styleId="cat-UserDefinedgrp-49rplc-56">
    <w:name w:val="cat-UserDefined grp-49 rplc-56"/>
    <w:basedOn w:val="DefaultParagraphFont"/>
  </w:style>
  <w:style w:type="character" w:customStyle="1" w:styleId="cat-UserDefinedgrp-47rplc-58">
    <w:name w:val="cat-UserDefined grp-47 rplc-58"/>
    <w:basedOn w:val="DefaultParagraphFont"/>
  </w:style>
  <w:style w:type="character" w:customStyle="1" w:styleId="cat-UserDefinedgrp-46rplc-61">
    <w:name w:val="cat-UserDefined grp-46 rplc-61"/>
    <w:basedOn w:val="DefaultParagraphFont"/>
  </w:style>
  <w:style w:type="character" w:customStyle="1" w:styleId="cat-UserDefinedgrp-46rplc-68">
    <w:name w:val="cat-UserDefined grp-46 rplc-68"/>
    <w:basedOn w:val="DefaultParagraphFont"/>
  </w:style>
  <w:style w:type="character" w:customStyle="1" w:styleId="cat-UserDefinedgrp-46rplc-72">
    <w:name w:val="cat-UserDefined grp-46 rplc-72"/>
    <w:basedOn w:val="DefaultParagraphFont"/>
  </w:style>
  <w:style w:type="character" w:customStyle="1" w:styleId="cat-UserDefinedgrp-49rplc-74">
    <w:name w:val="cat-UserDefined grp-49 rplc-74"/>
    <w:basedOn w:val="DefaultParagraphFont"/>
  </w:style>
  <w:style w:type="character" w:customStyle="1" w:styleId="cat-UserDefinedgrp-49rplc-76">
    <w:name w:val="cat-UserDefined grp-49 rplc-76"/>
    <w:basedOn w:val="DefaultParagraphFont"/>
  </w:style>
  <w:style w:type="character" w:customStyle="1" w:styleId="cat-UserDefinedgrp-48rplc-78">
    <w:name w:val="cat-UserDefined grp-48 rplc-78"/>
    <w:basedOn w:val="DefaultParagraphFont"/>
  </w:style>
  <w:style w:type="character" w:customStyle="1" w:styleId="cat-UserDefinedgrp-41rplc-80">
    <w:name w:val="cat-UserDefined grp-41 rplc-8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